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A8" w:rsidRPr="00BA60A2" w:rsidRDefault="00BA60A2" w:rsidP="00E71BFF">
      <w:pPr>
        <w:spacing w:after="0"/>
        <w:jc w:val="center"/>
        <w:rPr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-548640</wp:posOffset>
            </wp:positionV>
            <wp:extent cx="1070610" cy="213360"/>
            <wp:effectExtent l="19050" t="0" r="0" b="0"/>
            <wp:wrapNone/>
            <wp:docPr id="1" name="Picture 0" descr="e-skuteri.lv_brand.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skuteri.lv_brand.transparen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F51" w:rsidRPr="00BA60A2">
        <w:rPr>
          <w:rFonts w:ascii="Times New Roman" w:hAnsi="Times New Roman"/>
          <w:b/>
          <w:sz w:val="28"/>
          <w:lang w:val="ru-RU"/>
        </w:rPr>
        <w:t>ФОРМА ОТКАЗА ПОТРЕБИТЕЛЯ</w:t>
      </w:r>
    </w:p>
    <w:p w:rsidR="00AF7E19" w:rsidRDefault="00363F51" w:rsidP="00E71BFF">
      <w:pPr>
        <w:spacing w:after="0"/>
        <w:jc w:val="center"/>
        <w:rPr>
          <w:rFonts w:ascii="Times New Roman" w:hAnsi="Times New Roman"/>
          <w:sz w:val="24"/>
        </w:rPr>
      </w:pPr>
      <w:r w:rsidRPr="00BA60A2">
        <w:rPr>
          <w:rFonts w:ascii="Times New Roman" w:hAnsi="Times New Roman"/>
          <w:sz w:val="24"/>
          <w:lang w:val="ru-RU"/>
        </w:rPr>
        <w:t>(заполните и отправьте эту форму только в случае, если вы хотите отказаться от договора)</w:t>
      </w:r>
    </w:p>
    <w:p w:rsidR="00E71BFF" w:rsidRPr="00E71BFF" w:rsidRDefault="00E71BFF" w:rsidP="00E71BFF">
      <w:pPr>
        <w:spacing w:after="0"/>
        <w:jc w:val="center"/>
      </w:pPr>
    </w:p>
    <w:p w:rsidR="00AF7E19" w:rsidRPr="00E71BFF" w:rsidRDefault="00AF7E19" w:rsidP="00AF7E19">
      <w:pPr>
        <w:tabs>
          <w:tab w:val="left" w:pos="7944"/>
          <w:tab w:val="left" w:leader="underscore" w:pos="8647"/>
        </w:tabs>
        <w:rPr>
          <w:lang w:val="ru-RU"/>
        </w:rPr>
      </w:pPr>
      <w:r w:rsidRPr="00E71BFF">
        <w:rPr>
          <w:lang w:val="ru-RU"/>
        </w:rPr>
        <w:tab/>
      </w:r>
      <w:r>
        <w:t>N</w:t>
      </w:r>
      <w:r w:rsidRPr="00AF7E19">
        <w:rPr>
          <w:vertAlign w:val="superscript"/>
        </w:rPr>
        <w:t>o</w:t>
      </w:r>
      <w:r w:rsidRPr="00E71BFF">
        <w:rPr>
          <w:lang w:val="ru-RU"/>
        </w:rPr>
        <w:tab/>
      </w:r>
    </w:p>
    <w:p w:rsidR="00967BA8" w:rsidRPr="00BA60A2" w:rsidRDefault="00363F51" w:rsidP="00BA60A2">
      <w:pPr>
        <w:jc w:val="right"/>
        <w:rPr>
          <w:lang w:val="ru-RU"/>
        </w:rPr>
      </w:pPr>
      <w:r w:rsidRPr="00BA60A2">
        <w:rPr>
          <w:rFonts w:ascii="Times New Roman" w:hAnsi="Times New Roman"/>
          <w:sz w:val="24"/>
          <w:lang w:val="ru-RU"/>
        </w:rPr>
        <w:t>Дата составления:</w:t>
      </w:r>
    </w:p>
    <w:p w:rsidR="00967BA8" w:rsidRPr="00BA60A2" w:rsidRDefault="00363F51" w:rsidP="00BA60A2">
      <w:pPr>
        <w:jc w:val="right"/>
        <w:rPr>
          <w:lang w:val="ru-RU"/>
        </w:rPr>
      </w:pPr>
      <w:r w:rsidRPr="00BA60A2">
        <w:rPr>
          <w:rFonts w:ascii="Times New Roman" w:hAnsi="Times New Roman"/>
          <w:sz w:val="24"/>
          <w:lang w:val="ru-RU"/>
        </w:rPr>
        <w:t>20___. года ___. _______________</w:t>
      </w:r>
    </w:p>
    <w:p w:rsidR="00967BA8" w:rsidRPr="00BA60A2" w:rsidRDefault="00967BA8">
      <w:pPr>
        <w:rPr>
          <w:lang w:val="ru-RU"/>
        </w:rPr>
      </w:pPr>
    </w:p>
    <w:p w:rsidR="00967BA8" w:rsidRPr="00BA60A2" w:rsidRDefault="00363F51">
      <w:pPr>
        <w:rPr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Продавец:</w:t>
      </w:r>
      <w:r w:rsidRPr="00BA60A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SIA</w:t>
      </w:r>
      <w:r w:rsidRPr="00BA60A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CAPITAL</w:t>
      </w:r>
      <w:r w:rsidRPr="00BA60A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B</w:t>
      </w:r>
    </w:p>
    <w:p w:rsidR="00967BA8" w:rsidRPr="00BA60A2" w:rsidRDefault="00363F51">
      <w:pPr>
        <w:rPr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Рег</w:t>
      </w:r>
      <w:r w:rsidR="00B84E8B" w:rsidRPr="00B84E8B">
        <w:rPr>
          <w:rFonts w:ascii="Times New Roman" w:hAnsi="Times New Roman"/>
          <w:i/>
          <w:sz w:val="24"/>
          <w:lang w:val="ru-RU"/>
        </w:rPr>
        <w:t>.</w:t>
      </w:r>
      <w:r w:rsidRPr="00B84E8B">
        <w:rPr>
          <w:rFonts w:ascii="Times New Roman" w:hAnsi="Times New Roman"/>
          <w:i/>
          <w:sz w:val="24"/>
          <w:lang w:val="ru-RU"/>
        </w:rPr>
        <w:t xml:space="preserve"> номер:</w:t>
      </w:r>
      <w:r w:rsidRPr="00BA60A2">
        <w:rPr>
          <w:rFonts w:ascii="Times New Roman" w:hAnsi="Times New Roman"/>
          <w:sz w:val="24"/>
          <w:lang w:val="ru-RU"/>
        </w:rPr>
        <w:t xml:space="preserve"> 40203536810</w:t>
      </w:r>
    </w:p>
    <w:p w:rsidR="00967BA8" w:rsidRPr="00BA60A2" w:rsidRDefault="00363F51">
      <w:pPr>
        <w:rPr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Юридический адрес:</w:t>
      </w:r>
      <w:r w:rsidRPr="00BA60A2"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Draudz</w:t>
      </w:r>
      <w:proofErr w:type="spellEnd"/>
      <w:r w:rsidRPr="00BA60A2">
        <w:rPr>
          <w:rFonts w:ascii="Times New Roman" w:hAnsi="Times New Roman"/>
          <w:sz w:val="24"/>
          <w:lang w:val="ru-RU"/>
        </w:rPr>
        <w:t>ī</w:t>
      </w:r>
      <w:r>
        <w:rPr>
          <w:rFonts w:ascii="Times New Roman" w:hAnsi="Times New Roman"/>
          <w:sz w:val="24"/>
        </w:rPr>
        <w:t>bas</w:t>
      </w:r>
      <w:r w:rsidRPr="00BA60A2"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iela</w:t>
      </w:r>
      <w:proofErr w:type="spellEnd"/>
      <w:r w:rsidRPr="00BA60A2">
        <w:rPr>
          <w:rFonts w:ascii="Times New Roman" w:hAnsi="Times New Roman"/>
          <w:sz w:val="24"/>
          <w:lang w:val="ru-RU"/>
        </w:rPr>
        <w:t xml:space="preserve"> 15</w:t>
      </w:r>
      <w:r w:rsidR="00B84E8B">
        <w:rPr>
          <w:rFonts w:ascii="Times New Roman" w:hAnsi="Times New Roman"/>
          <w:sz w:val="24"/>
          <w:lang w:val="ru-RU"/>
        </w:rPr>
        <w:t>,</w:t>
      </w:r>
      <w:r w:rsidRPr="00BA60A2"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Bauska</w:t>
      </w:r>
      <w:proofErr w:type="spellEnd"/>
      <w:r w:rsidR="00B84E8B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LV</w:t>
      </w:r>
      <w:r w:rsidRPr="00BA60A2">
        <w:rPr>
          <w:rFonts w:ascii="Times New Roman" w:hAnsi="Times New Roman"/>
          <w:sz w:val="24"/>
          <w:lang w:val="ru-RU"/>
        </w:rPr>
        <w:t>-3901</w:t>
      </w:r>
    </w:p>
    <w:p w:rsidR="00967BA8" w:rsidRPr="00BA60A2" w:rsidRDefault="00363F51">
      <w:pPr>
        <w:rPr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Телефон:</w:t>
      </w:r>
      <w:r w:rsidRPr="00BA60A2">
        <w:rPr>
          <w:rFonts w:ascii="Times New Roman" w:hAnsi="Times New Roman"/>
          <w:sz w:val="24"/>
          <w:lang w:val="ru-RU"/>
        </w:rPr>
        <w:t xml:space="preserve"> +37127265202</w:t>
      </w:r>
    </w:p>
    <w:p w:rsidR="00967BA8" w:rsidRPr="00BA60A2" w:rsidRDefault="00363F51">
      <w:pPr>
        <w:rPr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Э</w:t>
      </w:r>
      <w:r w:rsidR="00B84E8B" w:rsidRPr="00B84E8B">
        <w:rPr>
          <w:rFonts w:ascii="Times New Roman" w:hAnsi="Times New Roman"/>
          <w:i/>
          <w:sz w:val="24"/>
          <w:lang w:val="ru-RU"/>
        </w:rPr>
        <w:t>-</w:t>
      </w:r>
      <w:r w:rsidRPr="00B84E8B">
        <w:rPr>
          <w:rFonts w:ascii="Times New Roman" w:hAnsi="Times New Roman"/>
          <w:i/>
          <w:sz w:val="24"/>
          <w:lang w:val="ru-RU"/>
        </w:rPr>
        <w:t>почта:</w:t>
      </w:r>
      <w:r w:rsidRPr="00BA60A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info</w:t>
      </w:r>
      <w:r w:rsidRPr="00BA60A2">
        <w:rPr>
          <w:rFonts w:ascii="Times New Roman" w:hAnsi="Times New Roman"/>
          <w:sz w:val="24"/>
          <w:lang w:val="ru-RU"/>
        </w:rPr>
        <w:t>@</w:t>
      </w:r>
      <w:r>
        <w:rPr>
          <w:rFonts w:ascii="Times New Roman" w:hAnsi="Times New Roman"/>
          <w:sz w:val="24"/>
        </w:rPr>
        <w:t>e</w:t>
      </w:r>
      <w:r w:rsidRPr="00BA60A2">
        <w:rPr>
          <w:rFonts w:ascii="Times New Roman" w:hAnsi="Times New Roman"/>
          <w:sz w:val="24"/>
          <w:lang w:val="ru-RU"/>
        </w:rPr>
        <w:t>-</w:t>
      </w:r>
      <w:proofErr w:type="spellStart"/>
      <w:r>
        <w:rPr>
          <w:rFonts w:ascii="Times New Roman" w:hAnsi="Times New Roman"/>
          <w:sz w:val="24"/>
        </w:rPr>
        <w:t>skuteri</w:t>
      </w:r>
      <w:proofErr w:type="spellEnd"/>
      <w:r w:rsidRPr="00BA60A2">
        <w:rPr>
          <w:rFonts w:ascii="Times New Roman" w:hAnsi="Times New Roman"/>
          <w:sz w:val="24"/>
          <w:lang w:val="ru-RU"/>
        </w:rPr>
        <w:t>.</w:t>
      </w:r>
      <w:proofErr w:type="spellStart"/>
      <w:r>
        <w:rPr>
          <w:rFonts w:ascii="Times New Roman" w:hAnsi="Times New Roman"/>
          <w:sz w:val="24"/>
        </w:rPr>
        <w:t>lv</w:t>
      </w:r>
      <w:proofErr w:type="spellEnd"/>
    </w:p>
    <w:p w:rsidR="00967BA8" w:rsidRPr="00BA60A2" w:rsidRDefault="00967BA8">
      <w:pPr>
        <w:rPr>
          <w:lang w:val="ru-RU"/>
        </w:rPr>
      </w:pPr>
    </w:p>
    <w:p w:rsidR="00967BA8" w:rsidRPr="00B84E8B" w:rsidRDefault="00363F51" w:rsidP="00B84E8B">
      <w:pPr>
        <w:tabs>
          <w:tab w:val="left" w:leader="underscore" w:pos="6521"/>
        </w:tabs>
        <w:rPr>
          <w:i/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Имя и фамилия потребителя:</w:t>
      </w:r>
      <w:r w:rsidR="00B84E8B" w:rsidRPr="00B84E8B">
        <w:rPr>
          <w:rFonts w:ascii="Times New Roman" w:hAnsi="Times New Roman"/>
          <w:i/>
          <w:sz w:val="24"/>
          <w:lang w:val="ru-RU"/>
        </w:rPr>
        <w:tab/>
      </w:r>
    </w:p>
    <w:p w:rsidR="00967BA8" w:rsidRPr="00B84E8B" w:rsidRDefault="00363F51" w:rsidP="00B84E8B">
      <w:pPr>
        <w:tabs>
          <w:tab w:val="left" w:leader="underscore" w:pos="5670"/>
        </w:tabs>
        <w:rPr>
          <w:i/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Телефонный номер потребителя:</w:t>
      </w:r>
      <w:r w:rsidR="00B84E8B" w:rsidRPr="00B84E8B">
        <w:rPr>
          <w:rFonts w:ascii="Times New Roman" w:hAnsi="Times New Roman"/>
          <w:i/>
          <w:sz w:val="24"/>
          <w:lang w:val="ru-RU"/>
        </w:rPr>
        <w:tab/>
      </w:r>
    </w:p>
    <w:p w:rsidR="00967BA8" w:rsidRPr="00B84E8B" w:rsidRDefault="00363F51">
      <w:pPr>
        <w:rPr>
          <w:i/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Дата покупки товара: 20___. года ____. _____________</w:t>
      </w:r>
    </w:p>
    <w:p w:rsidR="00967BA8" w:rsidRPr="00B84E8B" w:rsidRDefault="00363F51" w:rsidP="00B84E8B">
      <w:pPr>
        <w:tabs>
          <w:tab w:val="left" w:leader="underscore" w:pos="5670"/>
        </w:tabs>
        <w:rPr>
          <w:i/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Номер заказа:</w:t>
      </w:r>
      <w:r w:rsidR="00B84E8B" w:rsidRPr="00B84E8B">
        <w:rPr>
          <w:rFonts w:ascii="Times New Roman" w:hAnsi="Times New Roman"/>
          <w:i/>
          <w:sz w:val="24"/>
          <w:lang w:val="ru-RU"/>
        </w:rPr>
        <w:tab/>
      </w:r>
      <w:r w:rsidR="00B84E8B" w:rsidRPr="00B84E8B">
        <w:rPr>
          <w:rFonts w:ascii="Times New Roman" w:hAnsi="Times New Roman"/>
          <w:i/>
          <w:sz w:val="24"/>
          <w:lang w:val="ru-RU"/>
        </w:rPr>
        <w:tab/>
      </w:r>
      <w:r w:rsidR="00BA60A2" w:rsidRPr="00B84E8B">
        <w:rPr>
          <w:rFonts w:ascii="Times New Roman" w:hAnsi="Times New Roman"/>
          <w:i/>
          <w:sz w:val="24"/>
          <w:lang w:val="ru-RU"/>
        </w:rPr>
        <w:t xml:space="preserve"> </w:t>
      </w:r>
    </w:p>
    <w:p w:rsidR="00967BA8" w:rsidRPr="00B84E8B" w:rsidRDefault="00363F51">
      <w:pPr>
        <w:rPr>
          <w:i/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Цена покупки товара:________________</w:t>
      </w:r>
    </w:p>
    <w:p w:rsidR="00967BA8" w:rsidRPr="00B84E8B" w:rsidRDefault="00363F51" w:rsidP="00B84E8B">
      <w:pPr>
        <w:tabs>
          <w:tab w:val="left" w:leader="underscore" w:pos="5670"/>
        </w:tabs>
        <w:rPr>
          <w:i/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Название товара:</w:t>
      </w:r>
      <w:r w:rsidR="00B84E8B" w:rsidRPr="00B84E8B">
        <w:rPr>
          <w:rFonts w:ascii="Times New Roman" w:hAnsi="Times New Roman"/>
          <w:i/>
          <w:sz w:val="24"/>
          <w:lang w:val="ru-RU"/>
        </w:rPr>
        <w:tab/>
      </w:r>
    </w:p>
    <w:p w:rsidR="00967BA8" w:rsidRPr="00B84E8B" w:rsidRDefault="00363F51" w:rsidP="00B84E8B">
      <w:pPr>
        <w:spacing w:after="0"/>
        <w:rPr>
          <w:i/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Причины использования права на отказ:</w:t>
      </w:r>
    </w:p>
    <w:p w:rsidR="00967BA8" w:rsidRDefault="00B84E8B" w:rsidP="00B84E8B">
      <w:pPr>
        <w:tabs>
          <w:tab w:val="left" w:leader="underscore" w:pos="8505"/>
        </w:tabs>
        <w:spacing w:after="0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ab/>
      </w:r>
    </w:p>
    <w:p w:rsidR="00B84E8B" w:rsidRDefault="00B84E8B" w:rsidP="00B84E8B">
      <w:pPr>
        <w:tabs>
          <w:tab w:val="left" w:leader="underscore" w:pos="8505"/>
        </w:tabs>
        <w:spacing w:after="0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ab/>
      </w:r>
    </w:p>
    <w:p w:rsidR="00B84E8B" w:rsidRDefault="00B84E8B" w:rsidP="00B84E8B">
      <w:pPr>
        <w:tabs>
          <w:tab w:val="left" w:leader="underscore" w:pos="8505"/>
        </w:tabs>
        <w:spacing w:after="0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ab/>
      </w:r>
    </w:p>
    <w:p w:rsidR="00B84E8B" w:rsidRDefault="00B84E8B" w:rsidP="00B84E8B">
      <w:pPr>
        <w:tabs>
          <w:tab w:val="left" w:leader="underscore" w:pos="8505"/>
        </w:tabs>
        <w:spacing w:after="0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ab/>
      </w:r>
    </w:p>
    <w:p w:rsidR="00B84E8B" w:rsidRPr="00B84E8B" w:rsidRDefault="00B84E8B" w:rsidP="00B84E8B">
      <w:pPr>
        <w:tabs>
          <w:tab w:val="left" w:leader="underscore" w:pos="8505"/>
        </w:tabs>
        <w:spacing w:after="0"/>
        <w:rPr>
          <w:i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ab/>
      </w:r>
    </w:p>
    <w:p w:rsidR="00E71BFF" w:rsidRPr="00E71BFF" w:rsidRDefault="00E71BFF" w:rsidP="00B84E8B">
      <w:pPr>
        <w:jc w:val="right"/>
        <w:rPr>
          <w:rFonts w:ascii="Times New Roman" w:hAnsi="Times New Roman"/>
          <w:i/>
          <w:sz w:val="24"/>
        </w:rPr>
      </w:pPr>
    </w:p>
    <w:p w:rsidR="00967BA8" w:rsidRPr="00B84E8B" w:rsidRDefault="00363F51" w:rsidP="00B84E8B">
      <w:pPr>
        <w:tabs>
          <w:tab w:val="left" w:leader="underscore" w:pos="8222"/>
        </w:tabs>
        <w:rPr>
          <w:i/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>Подпись и расшифровка потребителя:</w:t>
      </w:r>
      <w:r w:rsidR="00B84E8B">
        <w:rPr>
          <w:rFonts w:ascii="Times New Roman" w:hAnsi="Times New Roman"/>
          <w:i/>
          <w:sz w:val="24"/>
          <w:lang w:val="ru-RU"/>
        </w:rPr>
        <w:tab/>
      </w:r>
    </w:p>
    <w:p w:rsidR="00967BA8" w:rsidRPr="00B84E8B" w:rsidRDefault="00363F51" w:rsidP="00B84E8B">
      <w:pPr>
        <w:tabs>
          <w:tab w:val="left" w:leader="underscore" w:pos="8222"/>
        </w:tabs>
        <w:rPr>
          <w:i/>
          <w:lang w:val="ru-RU"/>
        </w:rPr>
      </w:pPr>
      <w:r w:rsidRPr="00B84E8B">
        <w:rPr>
          <w:rFonts w:ascii="Times New Roman" w:hAnsi="Times New Roman"/>
          <w:i/>
          <w:sz w:val="24"/>
          <w:lang w:val="ru-RU"/>
        </w:rPr>
        <w:t xml:space="preserve"> </w:t>
      </w:r>
      <w:r w:rsidR="00B84E8B">
        <w:rPr>
          <w:rFonts w:ascii="Times New Roman" w:hAnsi="Times New Roman"/>
          <w:i/>
          <w:sz w:val="24"/>
          <w:lang w:val="ru-RU"/>
        </w:rPr>
        <w:t xml:space="preserve">Подпись и расшифровка </w:t>
      </w:r>
      <w:r w:rsidRPr="00B84E8B">
        <w:rPr>
          <w:rFonts w:ascii="Times New Roman" w:hAnsi="Times New Roman"/>
          <w:i/>
          <w:sz w:val="24"/>
          <w:lang w:val="ru-RU"/>
        </w:rPr>
        <w:t>продавца о получении формы:</w:t>
      </w:r>
      <w:r w:rsidR="00B84E8B">
        <w:rPr>
          <w:rFonts w:ascii="Times New Roman" w:hAnsi="Times New Roman"/>
          <w:i/>
          <w:sz w:val="24"/>
          <w:lang w:val="ru-RU"/>
        </w:rPr>
        <w:tab/>
      </w:r>
    </w:p>
    <w:sectPr w:rsidR="00967BA8" w:rsidRPr="00B84E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8A" w:rsidRDefault="003D408A" w:rsidP="00967BA8">
      <w:pPr>
        <w:spacing w:after="0" w:line="240" w:lineRule="auto"/>
      </w:pPr>
      <w:r>
        <w:separator/>
      </w:r>
    </w:p>
  </w:endnote>
  <w:endnote w:type="continuationSeparator" w:id="0">
    <w:p w:rsidR="003D408A" w:rsidRDefault="003D408A" w:rsidP="0096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8A" w:rsidRDefault="003D408A" w:rsidP="00967BA8">
      <w:pPr>
        <w:spacing w:after="0" w:line="240" w:lineRule="auto"/>
      </w:pPr>
      <w:r>
        <w:separator/>
      </w:r>
    </w:p>
  </w:footnote>
  <w:footnote w:type="continuationSeparator" w:id="0">
    <w:p w:rsidR="003D408A" w:rsidRDefault="003D408A" w:rsidP="0096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15074B"/>
    <w:rsid w:val="0029639D"/>
    <w:rsid w:val="002C44E1"/>
    <w:rsid w:val="00326F90"/>
    <w:rsid w:val="00363F51"/>
    <w:rsid w:val="003D408A"/>
    <w:rsid w:val="00967BA8"/>
    <w:rsid w:val="00AA1D8D"/>
    <w:rsid w:val="00AF7E19"/>
    <w:rsid w:val="00B47730"/>
    <w:rsid w:val="00B84E8B"/>
    <w:rsid w:val="00BA60A2"/>
    <w:rsid w:val="00C27CF2"/>
    <w:rsid w:val="00CB0664"/>
    <w:rsid w:val="00E71BFF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4E20A-2CB6-489D-9188-BFC89A74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Dāvids Burmistrovs</cp:lastModifiedBy>
  <cp:revision>3</cp:revision>
  <dcterms:created xsi:type="dcterms:W3CDTF">2024-07-02T10:03:00Z</dcterms:created>
  <dcterms:modified xsi:type="dcterms:W3CDTF">2024-07-02T10:06:00Z</dcterms:modified>
</cp:coreProperties>
</file>